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9027" w14:textId="1D32A1C6" w:rsidR="00062955" w:rsidRDefault="009974B3" w:rsidP="0096727B">
      <w:pPr>
        <w:pStyle w:val="Titre1"/>
        <w:spacing w:before="0"/>
        <w:jc w:val="center"/>
        <w:rPr>
          <w:rFonts w:ascii="Raleway" w:hAnsi="Raleway"/>
          <w:color w:val="C00000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FBEFD62" wp14:editId="7B840243">
            <wp:simplePos x="0" y="0"/>
            <wp:positionH relativeFrom="column">
              <wp:posOffset>5524868</wp:posOffset>
            </wp:positionH>
            <wp:positionV relativeFrom="paragraph">
              <wp:posOffset>68580</wp:posOffset>
            </wp:positionV>
            <wp:extent cx="781050" cy="377368"/>
            <wp:effectExtent l="0" t="0" r="0" b="3810"/>
            <wp:wrapNone/>
            <wp:docPr id="1006508132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08132" name="Image 2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E37"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633D3D4A" wp14:editId="117DB278">
            <wp:simplePos x="0" y="0"/>
            <wp:positionH relativeFrom="margin">
              <wp:posOffset>-100965</wp:posOffset>
            </wp:positionH>
            <wp:positionV relativeFrom="paragraph">
              <wp:posOffset>-414655</wp:posOffset>
            </wp:positionV>
            <wp:extent cx="6410325" cy="4572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951">
        <w:rPr>
          <w:noProof/>
        </w:rPr>
        <w:drawing>
          <wp:anchor distT="0" distB="0" distL="0" distR="0" simplePos="0" relativeHeight="251661312" behindDoc="1" locked="0" layoutInCell="1" allowOverlap="1" wp14:anchorId="7C5A7E6E" wp14:editId="3F83C213">
            <wp:simplePos x="0" y="0"/>
            <wp:positionH relativeFrom="column">
              <wp:posOffset>-28575</wp:posOffset>
            </wp:positionH>
            <wp:positionV relativeFrom="paragraph">
              <wp:posOffset>133350</wp:posOffset>
            </wp:positionV>
            <wp:extent cx="1019175" cy="226483"/>
            <wp:effectExtent l="0" t="0" r="0" b="2540"/>
            <wp:wrapNone/>
            <wp:docPr id="4" name="Image 9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" descr="Une image contenant Police, Graphique, logo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6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8E8CB" w14:textId="121726A7" w:rsidR="00D120F7" w:rsidRDefault="00D120F7" w:rsidP="0096727B">
      <w:pPr>
        <w:pStyle w:val="Titre1"/>
        <w:spacing w:before="0"/>
        <w:jc w:val="center"/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Formulaire d’inscription</w:t>
      </w:r>
    </w:p>
    <w:p w14:paraId="56ABFFB7" w14:textId="7D1DF5BA" w:rsidR="0096727B" w:rsidRPr="00776BF8" w:rsidRDefault="00F32DD4" w:rsidP="0096727B">
      <w:pPr>
        <w:pStyle w:val="Titre1"/>
        <w:spacing w:before="0"/>
        <w:jc w:val="center"/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76BF8"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CONCOURS</w:t>
      </w:r>
      <w:r w:rsidR="00E64838" w:rsidRPr="00776BF8"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 COURTS-METRAGES</w:t>
      </w:r>
      <w:r w:rsidRPr="00776BF8">
        <w:rPr>
          <w:rFonts w:ascii="Raleway" w:hAnsi="Raleway"/>
          <w:outline/>
          <w:color w:val="C0504D" w:themeColor="accent2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1619FCEE" w14:textId="77777777" w:rsidR="00FA3680" w:rsidRPr="00776BF8" w:rsidRDefault="00FA3680" w:rsidP="00FA3680">
      <w:pPr>
        <w:spacing w:before="60" w:after="60" w:line="252" w:lineRule="auto"/>
        <w:jc w:val="center"/>
        <w:rPr>
          <w:rFonts w:ascii="Raleway" w:hAnsi="Raleway"/>
          <w:b/>
          <w:bCs/>
          <w:sz w:val="26"/>
          <w:szCs w:val="26"/>
          <w:lang w:val="fr-FR"/>
        </w:rPr>
      </w:pPr>
      <w:r w:rsidRPr="00776BF8">
        <w:rPr>
          <w:rFonts w:ascii="Raleway" w:hAnsi="Raleway"/>
          <w:b/>
          <w:bCs/>
          <w:sz w:val="26"/>
          <w:szCs w:val="26"/>
          <w:lang w:val="fr-FR"/>
        </w:rPr>
        <w:t>Assises</w:t>
      </w:r>
    </w:p>
    <w:p w14:paraId="7E08F0D4" w14:textId="77777777" w:rsidR="00FA3680" w:rsidRPr="00776BF8" w:rsidRDefault="00FA3680" w:rsidP="00FA3680">
      <w:pPr>
        <w:spacing w:before="60" w:after="60" w:line="252" w:lineRule="auto"/>
        <w:jc w:val="center"/>
        <w:rPr>
          <w:rFonts w:ascii="Raleway" w:hAnsi="Raleway"/>
          <w:b/>
          <w:bCs/>
          <w:sz w:val="26"/>
          <w:szCs w:val="26"/>
          <w:lang w:val="fr-FR"/>
        </w:rPr>
      </w:pPr>
      <w:r w:rsidRPr="00776BF8">
        <w:rPr>
          <w:rFonts w:ascii="Raleway" w:hAnsi="Raleway"/>
          <w:b/>
          <w:bCs/>
          <w:sz w:val="26"/>
          <w:szCs w:val="26"/>
          <w:lang w:val="fr-FR"/>
        </w:rPr>
        <w:t xml:space="preserve">Sciences/société sur le travail et l'innovation : </w:t>
      </w:r>
    </w:p>
    <w:p w14:paraId="380BE1F6" w14:textId="77777777" w:rsidR="00FA3680" w:rsidRPr="00776BF8" w:rsidRDefault="00FA3680" w:rsidP="00FA3680">
      <w:pPr>
        <w:pBdr>
          <w:bottom w:val="single" w:sz="18" w:space="1" w:color="C00000"/>
        </w:pBdr>
        <w:spacing w:before="60" w:after="60" w:line="252" w:lineRule="auto"/>
        <w:jc w:val="center"/>
        <w:rPr>
          <w:rFonts w:ascii="Raleway" w:hAnsi="Raleway"/>
          <w:b/>
          <w:bCs/>
          <w:sz w:val="26"/>
          <w:szCs w:val="26"/>
          <w:lang w:val="fr-FR"/>
        </w:rPr>
      </w:pPr>
      <w:r w:rsidRPr="00776BF8">
        <w:rPr>
          <w:rFonts w:ascii="Raleway" w:hAnsi="Raleway"/>
          <w:b/>
          <w:bCs/>
          <w:sz w:val="26"/>
          <w:szCs w:val="26"/>
          <w:lang w:val="fr-FR"/>
        </w:rPr>
        <w:t>transformer pour prospérer dans un monde durable</w:t>
      </w:r>
    </w:p>
    <w:p w14:paraId="7EA38256" w14:textId="77777777" w:rsidR="0096727B" w:rsidRDefault="0096727B" w:rsidP="0096727B">
      <w:pPr>
        <w:pStyle w:val="Titre2"/>
        <w:spacing w:before="0"/>
        <w:rPr>
          <w:rFonts w:ascii="Raleway" w:hAnsi="Raleway"/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5221"/>
      </w:tblGrid>
      <w:tr w:rsidR="00950A69" w:rsidRPr="00B26E03" w14:paraId="52218828" w14:textId="77777777" w:rsidTr="001F2A92">
        <w:tc>
          <w:tcPr>
            <w:tcW w:w="4697" w:type="dxa"/>
          </w:tcPr>
          <w:p w14:paraId="4E671D4A" w14:textId="0C5C0DD5" w:rsidR="00072EDC" w:rsidRPr="00B26E03" w:rsidRDefault="00072EDC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Nom</w:t>
            </w:r>
            <w:r w:rsidR="001855A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, </w:t>
            </w:r>
            <w:r w:rsidR="006A0E3B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prénom</w:t>
            </w:r>
            <w:r w:rsidR="001855A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et date de naissance</w:t>
            </w:r>
            <w:r w:rsidR="006A0E3B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(de chaque participant.e</w:t>
            </w:r>
            <w:r w:rsidR="001855A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)</w:t>
            </w:r>
          </w:p>
        </w:tc>
        <w:tc>
          <w:tcPr>
            <w:tcW w:w="5221" w:type="dxa"/>
          </w:tcPr>
          <w:p w14:paraId="65F9FE1B" w14:textId="1A931D40" w:rsidR="00072EDC" w:rsidRPr="00B26E03" w:rsidRDefault="00EA74FC" w:rsidP="0096727B">
            <w:pPr>
              <w:pStyle w:val="Titre2"/>
              <w:spacing w:before="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>1 –</w:t>
            </w:r>
          </w:p>
          <w:p w14:paraId="081A946E" w14:textId="77777777" w:rsidR="00DA4361" w:rsidRPr="00B26E03" w:rsidRDefault="00DA4361" w:rsidP="00DA4361">
            <w:pPr>
              <w:rPr>
                <w:lang w:val="fr-FR"/>
              </w:rPr>
            </w:pPr>
          </w:p>
          <w:p w14:paraId="759E693D" w14:textId="5B2D56F4" w:rsidR="00EA74FC" w:rsidRPr="00B26E03" w:rsidRDefault="00EA74FC" w:rsidP="00EA74FC">
            <w:pPr>
              <w:rPr>
                <w:rFonts w:ascii="Raleway" w:hAnsi="Raleway"/>
                <w:lang w:val="fr-FR"/>
              </w:rPr>
            </w:pPr>
            <w:r w:rsidRPr="00B26E03">
              <w:rPr>
                <w:rFonts w:ascii="Raleway" w:hAnsi="Raleway"/>
                <w:lang w:val="fr-FR"/>
              </w:rPr>
              <w:t>2 –</w:t>
            </w:r>
          </w:p>
          <w:p w14:paraId="2FAEDA10" w14:textId="77777777" w:rsidR="00DA4361" w:rsidRPr="00B26E03" w:rsidRDefault="00DA4361" w:rsidP="00EA74FC">
            <w:pPr>
              <w:rPr>
                <w:rFonts w:ascii="Raleway" w:hAnsi="Raleway"/>
                <w:lang w:val="fr-FR"/>
              </w:rPr>
            </w:pPr>
          </w:p>
          <w:p w14:paraId="7A1FB24B" w14:textId="2338993F" w:rsidR="00EA74FC" w:rsidRPr="00B26E03" w:rsidRDefault="00EA74FC" w:rsidP="00EA74FC">
            <w:pPr>
              <w:rPr>
                <w:rFonts w:ascii="Raleway" w:hAnsi="Raleway"/>
                <w:lang w:val="fr-FR"/>
              </w:rPr>
            </w:pPr>
            <w:r w:rsidRPr="00B26E03">
              <w:rPr>
                <w:rFonts w:ascii="Raleway" w:hAnsi="Raleway"/>
                <w:lang w:val="fr-FR"/>
              </w:rPr>
              <w:t>3 –</w:t>
            </w:r>
          </w:p>
          <w:p w14:paraId="5D7085EE" w14:textId="77777777" w:rsidR="00DA4361" w:rsidRPr="00B26E03" w:rsidRDefault="00DA4361" w:rsidP="00EA74FC">
            <w:pPr>
              <w:rPr>
                <w:rFonts w:ascii="Raleway" w:hAnsi="Raleway"/>
                <w:lang w:val="fr-FR"/>
              </w:rPr>
            </w:pPr>
          </w:p>
          <w:p w14:paraId="09C9D785" w14:textId="6B964F99" w:rsidR="00EA74FC" w:rsidRPr="00B26E03" w:rsidRDefault="00EA74FC" w:rsidP="00EA74FC">
            <w:pPr>
              <w:rPr>
                <w:rFonts w:ascii="Raleway" w:hAnsi="Raleway"/>
                <w:lang w:val="fr-FR"/>
              </w:rPr>
            </w:pPr>
            <w:r w:rsidRPr="00B26E03">
              <w:rPr>
                <w:rFonts w:ascii="Raleway" w:hAnsi="Raleway"/>
                <w:lang w:val="fr-FR"/>
              </w:rPr>
              <w:t>4 –</w:t>
            </w:r>
          </w:p>
          <w:p w14:paraId="5A2FF8C3" w14:textId="77777777" w:rsidR="00DA4361" w:rsidRPr="00B26E03" w:rsidRDefault="00DA4361" w:rsidP="00EA74FC">
            <w:pPr>
              <w:rPr>
                <w:rFonts w:ascii="Raleway" w:hAnsi="Raleway"/>
                <w:lang w:val="fr-FR"/>
              </w:rPr>
            </w:pPr>
          </w:p>
          <w:p w14:paraId="7E43F42F" w14:textId="44D3904D" w:rsidR="00EA74FC" w:rsidRPr="00B26E03" w:rsidRDefault="00EA74FC" w:rsidP="00EA74FC">
            <w:pPr>
              <w:rPr>
                <w:rFonts w:ascii="Raleway" w:hAnsi="Raleway"/>
                <w:lang w:val="fr-FR"/>
              </w:rPr>
            </w:pPr>
            <w:r w:rsidRPr="00B26E03">
              <w:rPr>
                <w:rFonts w:ascii="Raleway" w:hAnsi="Raleway"/>
                <w:lang w:val="fr-FR"/>
              </w:rPr>
              <w:t xml:space="preserve">5 </w:t>
            </w:r>
            <w:r w:rsidR="00DA4361" w:rsidRPr="00B26E03">
              <w:rPr>
                <w:rFonts w:ascii="Raleway" w:hAnsi="Raleway"/>
                <w:lang w:val="fr-FR"/>
              </w:rPr>
              <w:t>–</w:t>
            </w:r>
          </w:p>
          <w:p w14:paraId="64DB74ED" w14:textId="09463CAB" w:rsidR="00DA4361" w:rsidRPr="00B26E03" w:rsidRDefault="00DA4361" w:rsidP="00EA74FC">
            <w:pPr>
              <w:rPr>
                <w:lang w:val="fr-FR"/>
              </w:rPr>
            </w:pPr>
          </w:p>
        </w:tc>
      </w:tr>
      <w:tr w:rsidR="001F2A92" w:rsidRPr="00B26E03" w14:paraId="04C8AD1D" w14:textId="77777777" w:rsidTr="001F2A92">
        <w:tc>
          <w:tcPr>
            <w:tcW w:w="4697" w:type="dxa"/>
          </w:tcPr>
          <w:p w14:paraId="4870BE5A" w14:textId="69C81137" w:rsidR="001855A5" w:rsidRDefault="00A410E5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Nom et prénom</w:t>
            </w:r>
            <w:r w:rsidR="001855A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de la /</w:t>
            </w:r>
            <w:r w:rsidR="0077709A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du</w:t>
            </w:r>
            <w:r w:rsidR="001855A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correspondant.e</w:t>
            </w: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*</w:t>
            </w:r>
          </w:p>
          <w:p w14:paraId="10CEFEE6" w14:textId="2BEFED4D" w:rsidR="00B26E03" w:rsidRPr="00B26E03" w:rsidRDefault="00B26E03" w:rsidP="00B26E03">
            <w:pPr>
              <w:rPr>
                <w:lang w:val="fr-FR"/>
              </w:rPr>
            </w:pPr>
          </w:p>
        </w:tc>
        <w:tc>
          <w:tcPr>
            <w:tcW w:w="5221" w:type="dxa"/>
          </w:tcPr>
          <w:p w14:paraId="70158628" w14:textId="77777777" w:rsidR="001855A5" w:rsidRPr="00B26E03" w:rsidRDefault="001855A5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  <w:tr w:rsidR="00950A69" w:rsidRPr="00B26E03" w14:paraId="08E6461F" w14:textId="77777777" w:rsidTr="001F2A92">
        <w:tc>
          <w:tcPr>
            <w:tcW w:w="4697" w:type="dxa"/>
          </w:tcPr>
          <w:p w14:paraId="3E4CC265" w14:textId="767A312E" w:rsidR="00072EDC" w:rsidRDefault="006A0E3B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Adresse email valide</w:t>
            </w:r>
            <w:r w:rsidR="00064C3E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de la</w:t>
            </w:r>
            <w:r w:rsidR="007944EE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/ </w:t>
            </w:r>
            <w:r w:rsidR="0077709A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du </w:t>
            </w:r>
            <w:r w:rsidR="007944EE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correspondant.e</w:t>
            </w:r>
            <w:r w:rsidR="00A410E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*</w:t>
            </w:r>
          </w:p>
          <w:p w14:paraId="6B713B1F" w14:textId="2E6F6031" w:rsidR="00B26E03" w:rsidRPr="00B26E03" w:rsidRDefault="00B26E03" w:rsidP="00B26E03">
            <w:pPr>
              <w:rPr>
                <w:lang w:val="fr-FR"/>
              </w:rPr>
            </w:pPr>
          </w:p>
        </w:tc>
        <w:tc>
          <w:tcPr>
            <w:tcW w:w="5221" w:type="dxa"/>
          </w:tcPr>
          <w:p w14:paraId="71F6173C" w14:textId="77777777" w:rsidR="00072EDC" w:rsidRPr="00B26E03" w:rsidRDefault="00072EDC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  <w:tr w:rsidR="00950A69" w:rsidRPr="00B26E03" w14:paraId="025C6F66" w14:textId="77777777" w:rsidTr="001F2A92">
        <w:tc>
          <w:tcPr>
            <w:tcW w:w="4697" w:type="dxa"/>
          </w:tcPr>
          <w:p w14:paraId="6E7CF939" w14:textId="2D69D188" w:rsidR="00072EDC" w:rsidRDefault="007944EE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Adresse postale de la / </w:t>
            </w:r>
            <w:r w:rsidR="0077709A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du </w:t>
            </w: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correspondant.e</w:t>
            </w:r>
            <w:r w:rsidR="00A410E5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*</w:t>
            </w:r>
          </w:p>
          <w:p w14:paraId="051CC757" w14:textId="01C9FAA4" w:rsidR="00B26E03" w:rsidRPr="00B26E03" w:rsidRDefault="00B26E03" w:rsidP="00B26E03">
            <w:pPr>
              <w:rPr>
                <w:lang w:val="fr-FR"/>
              </w:rPr>
            </w:pPr>
          </w:p>
        </w:tc>
        <w:tc>
          <w:tcPr>
            <w:tcW w:w="5221" w:type="dxa"/>
          </w:tcPr>
          <w:p w14:paraId="3C18114C" w14:textId="77777777" w:rsidR="00072EDC" w:rsidRPr="00B26E03" w:rsidRDefault="00072EDC" w:rsidP="0096727B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73F573DA" w14:textId="1A66FF2C" w:rsidR="00A410E5" w:rsidRPr="00097F31" w:rsidRDefault="000762F2" w:rsidP="000762F2">
      <w:pPr>
        <w:pStyle w:val="Titre2"/>
        <w:spacing w:before="0"/>
        <w:rPr>
          <w:rFonts w:ascii="Raleway" w:hAnsi="Raleway"/>
          <w:b w:val="0"/>
          <w:bCs w:val="0"/>
          <w:color w:val="C00000"/>
          <w:sz w:val="20"/>
          <w:szCs w:val="20"/>
          <w:lang w:val="fr-FR"/>
        </w:rPr>
      </w:pPr>
      <w:r w:rsidRPr="00097F31">
        <w:rPr>
          <w:rFonts w:ascii="Raleway" w:hAnsi="Raleway"/>
          <w:b w:val="0"/>
          <w:bCs w:val="0"/>
          <w:color w:val="C00000"/>
          <w:sz w:val="20"/>
          <w:szCs w:val="20"/>
          <w:lang w:val="fr-FR"/>
        </w:rPr>
        <w:t>*La/le correspondant.e est la personne à contacter par les organisateurs</w:t>
      </w:r>
      <w:r w:rsidR="00840C04" w:rsidRPr="00097F31">
        <w:rPr>
          <w:rFonts w:ascii="Raleway" w:hAnsi="Raleway"/>
          <w:b w:val="0"/>
          <w:bCs w:val="0"/>
          <w:color w:val="C00000"/>
          <w:sz w:val="20"/>
          <w:szCs w:val="20"/>
          <w:lang w:val="fr-FR"/>
        </w:rPr>
        <w:t xml:space="preserve"> des ASSTI</w:t>
      </w:r>
      <w:r w:rsidR="0077709A" w:rsidRPr="00097F31">
        <w:rPr>
          <w:rFonts w:ascii="Raleway" w:hAnsi="Raleway"/>
          <w:b w:val="0"/>
          <w:bCs w:val="0"/>
          <w:color w:val="C00000"/>
          <w:sz w:val="20"/>
          <w:szCs w:val="20"/>
          <w:lang w:val="fr-FR"/>
        </w:rPr>
        <w:t xml:space="preserve"> en cas de besoin</w:t>
      </w:r>
    </w:p>
    <w:p w14:paraId="794836FA" w14:textId="5FD7779B" w:rsidR="00B476F3" w:rsidRPr="00B26E03" w:rsidRDefault="004172EF" w:rsidP="00D23A33">
      <w:pPr>
        <w:pStyle w:val="Titre2"/>
        <w:rPr>
          <w:rFonts w:ascii="Raleway" w:hAnsi="Raleway"/>
          <w:color w:val="C00000"/>
          <w:sz w:val="22"/>
          <w:szCs w:val="22"/>
          <w:lang w:val="fr-FR"/>
        </w:rPr>
      </w:pPr>
      <w:r w:rsidRPr="00B26E03">
        <w:rPr>
          <w:rFonts w:ascii="Raleway" w:hAnsi="Raleway"/>
          <w:color w:val="C00000"/>
          <w:sz w:val="22"/>
          <w:szCs w:val="22"/>
          <w:lang w:val="fr-FR"/>
        </w:rPr>
        <w:t>Eléments</w:t>
      </w:r>
      <w:r w:rsidR="00B476F3" w:rsidRPr="00B26E03">
        <w:rPr>
          <w:rFonts w:ascii="Raleway" w:hAnsi="Raleway"/>
          <w:color w:val="C00000"/>
          <w:sz w:val="22"/>
          <w:szCs w:val="22"/>
          <w:lang w:val="fr-FR"/>
        </w:rPr>
        <w:t xml:space="preserve"> à fournir</w:t>
      </w:r>
      <w:r w:rsidR="001E50EA" w:rsidRPr="00B26E03">
        <w:rPr>
          <w:rFonts w:ascii="Raleway" w:hAnsi="Raleway"/>
          <w:color w:val="C00000"/>
          <w:sz w:val="22"/>
          <w:szCs w:val="22"/>
          <w:lang w:val="fr-FR"/>
        </w:rPr>
        <w:t xml:space="preserve"> </w:t>
      </w:r>
      <w:r w:rsidR="00950A69" w:rsidRPr="00B26E03">
        <w:rPr>
          <w:rFonts w:ascii="Raleway" w:hAnsi="Raleway"/>
          <w:color w:val="C00000"/>
          <w:sz w:val="22"/>
          <w:szCs w:val="22"/>
          <w:lang w:val="fr-FR"/>
        </w:rPr>
        <w:t>en annexe de ce formulaire</w:t>
      </w:r>
    </w:p>
    <w:p w14:paraId="61484B90" w14:textId="2452954B" w:rsidR="00B476F3" w:rsidRPr="00B26E03" w:rsidRDefault="00A92C45" w:rsidP="00A2112A">
      <w:pPr>
        <w:pStyle w:val="Paragraphedeliste"/>
        <w:numPr>
          <w:ilvl w:val="0"/>
          <w:numId w:val="13"/>
        </w:numPr>
        <w:spacing w:after="0" w:line="264" w:lineRule="auto"/>
        <w:ind w:left="397" w:hanging="357"/>
        <w:jc w:val="both"/>
        <w:rPr>
          <w:rFonts w:ascii="Raleway" w:hAnsi="Raleway" w:cs="Arial"/>
          <w:lang w:val="fr-FR"/>
        </w:rPr>
      </w:pPr>
      <w:r w:rsidRPr="00B26E03">
        <w:rPr>
          <w:rFonts w:ascii="Raleway" w:hAnsi="Raleway"/>
          <w:lang w:val="fr-FR"/>
        </w:rPr>
        <w:t>Un justificatif</w:t>
      </w:r>
      <w:r w:rsidR="00B476F3" w:rsidRPr="00B26E03">
        <w:rPr>
          <w:rFonts w:ascii="Raleway" w:hAnsi="Raleway" w:cs="Arial"/>
          <w:lang w:val="fr-FR"/>
        </w:rPr>
        <w:t xml:space="preserve"> d’inscription scolaire ou universitaire</w:t>
      </w:r>
      <w:r w:rsidR="009D26BA" w:rsidRPr="00B26E03">
        <w:rPr>
          <w:rFonts w:ascii="Raleway" w:hAnsi="Raleway" w:cs="Arial"/>
          <w:lang w:val="fr-FR"/>
        </w:rPr>
        <w:t xml:space="preserve"> (pour chaque participant.e)</w:t>
      </w:r>
    </w:p>
    <w:p w14:paraId="58965CB3" w14:textId="4B2787F9" w:rsidR="007D78C9" w:rsidRPr="00B26E03" w:rsidRDefault="007D78C9" w:rsidP="00A2112A">
      <w:pPr>
        <w:pStyle w:val="Paragraphedeliste"/>
        <w:numPr>
          <w:ilvl w:val="0"/>
          <w:numId w:val="13"/>
        </w:numPr>
        <w:spacing w:after="0" w:line="264" w:lineRule="auto"/>
        <w:ind w:left="397" w:hanging="357"/>
        <w:jc w:val="both"/>
        <w:rPr>
          <w:rFonts w:ascii="Raleway" w:hAnsi="Raleway" w:cs="Arial"/>
          <w:lang w:val="fr-FR"/>
        </w:rPr>
      </w:pPr>
      <w:r w:rsidRPr="00B26E03">
        <w:rPr>
          <w:rFonts w:ascii="Raleway" w:hAnsi="Raleway"/>
          <w:lang w:val="fr-FR"/>
        </w:rPr>
        <w:t>Une autorisation</w:t>
      </w:r>
      <w:r w:rsidR="00E02EA3" w:rsidRPr="00B26E03">
        <w:rPr>
          <w:rFonts w:ascii="Raleway" w:hAnsi="Raleway"/>
          <w:lang w:val="fr-FR"/>
        </w:rPr>
        <w:t xml:space="preserve"> </w:t>
      </w:r>
      <w:r w:rsidRPr="00B26E03">
        <w:rPr>
          <w:rFonts w:ascii="Raleway" w:hAnsi="Raleway"/>
          <w:lang w:val="fr-FR"/>
        </w:rPr>
        <w:t xml:space="preserve">de recueil et de </w:t>
      </w:r>
      <w:r w:rsidRPr="00B26E03">
        <w:rPr>
          <w:rFonts w:ascii="Raleway" w:hAnsi="Raleway" w:cs="Arial"/>
          <w:lang w:val="fr-FR"/>
        </w:rPr>
        <w:t>stockage de ces données personnelles par les établissements organisateurs</w:t>
      </w:r>
      <w:r w:rsidR="008431E3" w:rsidRPr="00B26E03">
        <w:rPr>
          <w:rFonts w:ascii="Raleway" w:hAnsi="Raleway" w:cs="Arial"/>
          <w:lang w:val="fr-FR"/>
        </w:rPr>
        <w:t xml:space="preserve"> (pour chaque.participant.e)</w:t>
      </w:r>
      <w:r w:rsidR="005607F5" w:rsidRPr="00B26E03">
        <w:rPr>
          <w:rFonts w:ascii="Raleway" w:hAnsi="Raleway" w:cs="Arial"/>
          <w:lang w:val="fr-FR"/>
        </w:rPr>
        <w:t> : renseigner le tableau ci-dessous</w:t>
      </w:r>
    </w:p>
    <w:p w14:paraId="14BFB4AC" w14:textId="6A3C4A10" w:rsidR="00B476F3" w:rsidRPr="00B26E03" w:rsidRDefault="00B476F3" w:rsidP="00A2112A">
      <w:pPr>
        <w:pStyle w:val="Paragraphedeliste"/>
        <w:numPr>
          <w:ilvl w:val="0"/>
          <w:numId w:val="13"/>
        </w:numPr>
        <w:spacing w:after="0" w:line="264" w:lineRule="auto"/>
        <w:ind w:left="397" w:hanging="357"/>
        <w:jc w:val="both"/>
        <w:rPr>
          <w:rFonts w:ascii="Raleway" w:hAnsi="Raleway" w:cs="Arial"/>
          <w:lang w:val="fr-FR"/>
        </w:rPr>
      </w:pPr>
      <w:r w:rsidRPr="00B26E03">
        <w:rPr>
          <w:rFonts w:ascii="Raleway" w:hAnsi="Raleway" w:cs="Arial"/>
          <w:lang w:val="fr-FR"/>
        </w:rPr>
        <w:t>Un scénario du court-métrage</w:t>
      </w:r>
      <w:r w:rsidR="00A716A2" w:rsidRPr="00B26E03">
        <w:rPr>
          <w:rFonts w:ascii="Raleway" w:hAnsi="Raleway" w:cs="Arial"/>
          <w:lang w:val="fr-FR"/>
        </w:rPr>
        <w:t>.</w:t>
      </w:r>
    </w:p>
    <w:p w14:paraId="06229F5C" w14:textId="0424EF03" w:rsidR="00B476F3" w:rsidRDefault="00B476F3" w:rsidP="00A2112A">
      <w:pPr>
        <w:pStyle w:val="Paragraphedeliste"/>
        <w:numPr>
          <w:ilvl w:val="0"/>
          <w:numId w:val="13"/>
        </w:numPr>
        <w:spacing w:after="0" w:line="264" w:lineRule="auto"/>
        <w:ind w:left="397" w:hanging="357"/>
        <w:jc w:val="both"/>
        <w:rPr>
          <w:rFonts w:ascii="Raleway" w:hAnsi="Raleway" w:cs="Arial"/>
          <w:lang w:val="fr-FR"/>
        </w:rPr>
      </w:pPr>
      <w:r w:rsidRPr="00B26E03">
        <w:rPr>
          <w:rFonts w:ascii="Raleway" w:hAnsi="Raleway" w:cs="Arial"/>
          <w:lang w:val="fr-FR"/>
        </w:rPr>
        <w:t>Une note d’intention avec la genèse de leur œuvre et comprenant un synopsis d’une demi-page maximum</w:t>
      </w:r>
      <w:r w:rsidR="00A716A2" w:rsidRPr="00B26E03">
        <w:rPr>
          <w:rFonts w:ascii="Raleway" w:hAnsi="Raleway" w:cs="Arial"/>
          <w:lang w:val="fr-FR"/>
        </w:rPr>
        <w:t xml:space="preserve"> (qui pourra être diffusé pour la communication autour de l’évènement).</w:t>
      </w:r>
    </w:p>
    <w:p w14:paraId="5129D51E" w14:textId="77777777" w:rsidR="00097F31" w:rsidRPr="00B26E03" w:rsidRDefault="00097F31" w:rsidP="00097F31">
      <w:pPr>
        <w:pStyle w:val="Paragraphedeliste"/>
        <w:spacing w:after="0" w:line="264" w:lineRule="auto"/>
        <w:ind w:left="397"/>
        <w:jc w:val="both"/>
        <w:rPr>
          <w:rFonts w:ascii="Raleway" w:hAnsi="Raleway" w:cs="Arial"/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3397"/>
        <w:gridCol w:w="3261"/>
        <w:gridCol w:w="3260"/>
      </w:tblGrid>
      <w:tr w:rsidR="009920C3" w:rsidRPr="00B26E03" w14:paraId="3394F74A" w14:textId="77777777" w:rsidTr="00594F06">
        <w:tc>
          <w:tcPr>
            <w:tcW w:w="3397" w:type="dxa"/>
          </w:tcPr>
          <w:p w14:paraId="7D11B579" w14:textId="6B503CDB" w:rsidR="009920C3" w:rsidRPr="00B26E03" w:rsidRDefault="00203CF3" w:rsidP="009920C3">
            <w:pPr>
              <w:pStyle w:val="Titre2"/>
              <w:spacing w:before="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 xml:space="preserve"> </w:t>
            </w:r>
            <w:r w:rsidR="009920C3" w:rsidRPr="00B26E03">
              <w:rPr>
                <w:rFonts w:ascii="Raleway" w:hAnsi="Raleway"/>
                <w:color w:val="auto"/>
                <w:sz w:val="22"/>
                <w:szCs w:val="22"/>
                <w:lang w:val="fr-FR"/>
              </w:rPr>
              <w:t>Nom, prénom</w:t>
            </w:r>
          </w:p>
        </w:tc>
        <w:tc>
          <w:tcPr>
            <w:tcW w:w="3261" w:type="dxa"/>
          </w:tcPr>
          <w:p w14:paraId="2B6BE017" w14:textId="7554708C" w:rsidR="009920C3" w:rsidRPr="00B26E03" w:rsidRDefault="009920C3" w:rsidP="009920C3">
            <w:pPr>
              <w:pStyle w:val="Titre2"/>
              <w:spacing w:before="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C00000"/>
                <w:sz w:val="22"/>
                <w:szCs w:val="22"/>
                <w:lang w:val="fr-FR"/>
              </w:rPr>
              <w:t>Autorise</w:t>
            </w:r>
            <w:r w:rsidRPr="00B26E03">
              <w:rPr>
                <w:rFonts w:ascii="Raleway" w:hAnsi="Raleway"/>
                <w:b w:val="0"/>
                <w:bCs w:val="0"/>
                <w:color w:val="C00000"/>
                <w:sz w:val="22"/>
                <w:szCs w:val="22"/>
                <w:lang w:val="fr-FR"/>
              </w:rPr>
              <w:t xml:space="preserve"> </w:t>
            </w: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le recueil et le </w:t>
            </w:r>
            <w:r w:rsidRPr="00B26E03">
              <w:rPr>
                <w:rFonts w:ascii="Raleway" w:hAnsi="Raleway" w:cs="Arial"/>
                <w:b w:val="0"/>
                <w:bCs w:val="0"/>
                <w:color w:val="auto"/>
                <w:sz w:val="22"/>
                <w:szCs w:val="22"/>
                <w:lang w:val="fr-FR"/>
              </w:rPr>
              <w:t>stockage de mes données personnelles par les établissements organisateurs</w:t>
            </w:r>
          </w:p>
        </w:tc>
        <w:tc>
          <w:tcPr>
            <w:tcW w:w="3260" w:type="dxa"/>
          </w:tcPr>
          <w:p w14:paraId="64809304" w14:textId="4B0C1A4D" w:rsidR="009920C3" w:rsidRPr="00B26E03" w:rsidRDefault="009920C3" w:rsidP="009920C3">
            <w:pPr>
              <w:pStyle w:val="Titre2"/>
              <w:spacing w:before="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color w:val="C00000"/>
                <w:sz w:val="22"/>
                <w:szCs w:val="22"/>
                <w:lang w:val="fr-FR"/>
              </w:rPr>
              <w:t>N’</w:t>
            </w:r>
            <w:r w:rsidR="00F37A5E" w:rsidRPr="00B26E03">
              <w:rPr>
                <w:rFonts w:ascii="Raleway" w:hAnsi="Raleway"/>
                <w:color w:val="C00000"/>
                <w:sz w:val="22"/>
                <w:szCs w:val="22"/>
                <w:lang w:val="fr-FR"/>
              </w:rPr>
              <w:t>a</w:t>
            </w:r>
            <w:r w:rsidRPr="00B26E03">
              <w:rPr>
                <w:rFonts w:ascii="Raleway" w:hAnsi="Raleway"/>
                <w:color w:val="C00000"/>
                <w:sz w:val="22"/>
                <w:szCs w:val="22"/>
                <w:lang w:val="fr-FR"/>
              </w:rPr>
              <w:t>utorise</w:t>
            </w:r>
            <w:r w:rsidR="00F37A5E" w:rsidRPr="00B26E03">
              <w:rPr>
                <w:rFonts w:ascii="Raleway" w:hAnsi="Raleway"/>
                <w:color w:val="C00000"/>
                <w:sz w:val="22"/>
                <w:szCs w:val="22"/>
                <w:lang w:val="fr-FR"/>
              </w:rPr>
              <w:t xml:space="preserve"> pas</w:t>
            </w:r>
            <w:r w:rsidRPr="00B26E03">
              <w:rPr>
                <w:rFonts w:ascii="Raleway" w:hAnsi="Raleway"/>
                <w:b w:val="0"/>
                <w:bCs w:val="0"/>
                <w:color w:val="C00000"/>
                <w:sz w:val="22"/>
                <w:szCs w:val="22"/>
                <w:lang w:val="fr-FR"/>
              </w:rPr>
              <w:t xml:space="preserve"> </w:t>
            </w: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le recueil et le </w:t>
            </w:r>
            <w:r w:rsidRPr="00B26E03">
              <w:rPr>
                <w:rFonts w:ascii="Raleway" w:hAnsi="Raleway" w:cs="Arial"/>
                <w:b w:val="0"/>
                <w:bCs w:val="0"/>
                <w:color w:val="auto"/>
                <w:sz w:val="22"/>
                <w:szCs w:val="22"/>
                <w:lang w:val="fr-FR"/>
              </w:rPr>
              <w:t>stockage de mes données personnelles par les établissements organisateurs</w:t>
            </w:r>
          </w:p>
        </w:tc>
      </w:tr>
      <w:tr w:rsidR="009920C3" w:rsidRPr="00B26E03" w14:paraId="508B5A2C" w14:textId="4A17F63B" w:rsidTr="00594F06">
        <w:tc>
          <w:tcPr>
            <w:tcW w:w="3397" w:type="dxa"/>
          </w:tcPr>
          <w:p w14:paraId="15AC6F85" w14:textId="40504C98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1 – </w:t>
            </w:r>
          </w:p>
        </w:tc>
        <w:tc>
          <w:tcPr>
            <w:tcW w:w="3261" w:type="dxa"/>
          </w:tcPr>
          <w:p w14:paraId="583DA90E" w14:textId="2D4901D2" w:rsidR="009920C3" w:rsidRPr="00B26E03" w:rsidRDefault="009920C3" w:rsidP="00890679">
            <w:pPr>
              <w:spacing w:before="60" w:after="60"/>
              <w:rPr>
                <w:lang w:val="fr-FR"/>
              </w:rPr>
            </w:pPr>
          </w:p>
        </w:tc>
        <w:tc>
          <w:tcPr>
            <w:tcW w:w="3260" w:type="dxa"/>
          </w:tcPr>
          <w:p w14:paraId="144E2288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</w:p>
        </w:tc>
      </w:tr>
      <w:tr w:rsidR="009920C3" w:rsidRPr="00B26E03" w14:paraId="3CDF8150" w14:textId="65F0BC14" w:rsidTr="00594F06">
        <w:tc>
          <w:tcPr>
            <w:tcW w:w="3397" w:type="dxa"/>
          </w:tcPr>
          <w:p w14:paraId="0D0F2CE5" w14:textId="59B36974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>2 -</w:t>
            </w:r>
          </w:p>
        </w:tc>
        <w:tc>
          <w:tcPr>
            <w:tcW w:w="3261" w:type="dxa"/>
          </w:tcPr>
          <w:p w14:paraId="1A39F7AE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5F6C26AD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  <w:tr w:rsidR="009920C3" w:rsidRPr="00B26E03" w14:paraId="376EB306" w14:textId="4ECAA163" w:rsidTr="00594F06">
        <w:tc>
          <w:tcPr>
            <w:tcW w:w="3397" w:type="dxa"/>
          </w:tcPr>
          <w:p w14:paraId="6570AF41" w14:textId="47825D78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>3 -</w:t>
            </w:r>
          </w:p>
        </w:tc>
        <w:tc>
          <w:tcPr>
            <w:tcW w:w="3261" w:type="dxa"/>
          </w:tcPr>
          <w:p w14:paraId="2F003E9C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4E9E217D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  <w:tr w:rsidR="009920C3" w:rsidRPr="00B26E03" w14:paraId="63ABD536" w14:textId="77777777" w:rsidTr="00594F06">
        <w:tc>
          <w:tcPr>
            <w:tcW w:w="3397" w:type="dxa"/>
          </w:tcPr>
          <w:p w14:paraId="65F640AF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>4 -</w:t>
            </w:r>
          </w:p>
        </w:tc>
        <w:tc>
          <w:tcPr>
            <w:tcW w:w="3261" w:type="dxa"/>
          </w:tcPr>
          <w:p w14:paraId="331C5CEE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6225EAC1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  <w:tr w:rsidR="009920C3" w:rsidRPr="00B26E03" w14:paraId="700DF1A8" w14:textId="160BBD02" w:rsidTr="00594F06">
        <w:tc>
          <w:tcPr>
            <w:tcW w:w="3397" w:type="dxa"/>
          </w:tcPr>
          <w:p w14:paraId="2CD6CA8B" w14:textId="1C0EE61A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B26E03">
              <w:rPr>
                <w:rFonts w:ascii="Raleway" w:hAnsi="Raleway"/>
                <w:b w:val="0"/>
                <w:bCs w:val="0"/>
                <w:color w:val="auto"/>
                <w:sz w:val="22"/>
                <w:szCs w:val="22"/>
                <w:lang w:val="fr-FR"/>
              </w:rPr>
              <w:t>5 -</w:t>
            </w:r>
          </w:p>
        </w:tc>
        <w:tc>
          <w:tcPr>
            <w:tcW w:w="3261" w:type="dxa"/>
          </w:tcPr>
          <w:p w14:paraId="4724F669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5B5EBC28" w14:textId="77777777" w:rsidR="009920C3" w:rsidRPr="00B26E03" w:rsidRDefault="009920C3" w:rsidP="00890679">
            <w:pPr>
              <w:pStyle w:val="Titre2"/>
              <w:spacing w:before="60" w:after="60"/>
              <w:rPr>
                <w:rFonts w:ascii="Raleway" w:hAnsi="Raleway"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5F2ED370" w14:textId="77777777" w:rsidR="00AC3AB9" w:rsidRPr="00B26E03" w:rsidRDefault="00AC3AB9" w:rsidP="00AC3AB9">
      <w:pPr>
        <w:spacing w:after="0" w:line="240" w:lineRule="auto"/>
        <w:jc w:val="both"/>
        <w:rPr>
          <w:rFonts w:ascii="Raleway" w:hAnsi="Raleway" w:cs="Arial"/>
          <w:lang w:val="fr-FR"/>
        </w:rPr>
      </w:pPr>
    </w:p>
    <w:sectPr w:rsidR="00AC3AB9" w:rsidRPr="00B26E03" w:rsidSect="00FC41EF">
      <w:headerReference w:type="default" r:id="rId11"/>
      <w:footerReference w:type="default" r:id="rId12"/>
      <w:pgSz w:w="12240" w:h="15840"/>
      <w:pgMar w:top="1134" w:right="1134" w:bottom="567" w:left="1134" w:header="62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B0FB" w14:textId="77777777" w:rsidR="000A5F57" w:rsidRDefault="000A5F57" w:rsidP="004172EF">
      <w:pPr>
        <w:spacing w:after="0" w:line="240" w:lineRule="auto"/>
      </w:pPr>
      <w:r>
        <w:separator/>
      </w:r>
    </w:p>
  </w:endnote>
  <w:endnote w:type="continuationSeparator" w:id="0">
    <w:p w14:paraId="6F5F008A" w14:textId="77777777" w:rsidR="000A5F57" w:rsidRDefault="000A5F57" w:rsidP="0041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7B6B" w14:textId="67BD234F" w:rsidR="00FC41EF" w:rsidRPr="00C83071" w:rsidRDefault="00FC41EF" w:rsidP="00FC41EF">
    <w:pPr>
      <w:pStyle w:val="En-tte"/>
      <w:jc w:val="right"/>
      <w:rPr>
        <w:rFonts w:ascii="Raleway" w:hAnsi="Raleway"/>
        <w:color w:val="808080" w:themeColor="background1" w:themeShade="80"/>
        <w:sz w:val="20"/>
        <w:szCs w:val="20"/>
        <w:lang w:val="fr-FR"/>
      </w:rPr>
    </w:pPr>
    <w:r>
      <w:rPr>
        <w:rFonts w:ascii="Raleway" w:hAnsi="Raleway"/>
        <w:color w:val="808080" w:themeColor="background1" w:themeShade="80"/>
        <w:sz w:val="20"/>
        <w:szCs w:val="20"/>
        <w:lang w:val="fr-FR"/>
      </w:rPr>
      <w:t>Formulaire</w:t>
    </w:r>
    <w:r w:rsidRPr="00C83071">
      <w:rPr>
        <w:rFonts w:ascii="Raleway" w:hAnsi="Raleway"/>
        <w:color w:val="808080" w:themeColor="background1" w:themeShade="80"/>
        <w:sz w:val="20"/>
        <w:szCs w:val="20"/>
        <w:lang w:val="fr-FR"/>
      </w:rPr>
      <w:t xml:space="preserve"> </w:t>
    </w:r>
    <w:r>
      <w:rPr>
        <w:rFonts w:ascii="Raleway" w:hAnsi="Raleway"/>
        <w:color w:val="808080" w:themeColor="background1" w:themeShade="80"/>
        <w:sz w:val="20"/>
        <w:szCs w:val="20"/>
        <w:lang w:val="fr-FR"/>
      </w:rPr>
      <w:t xml:space="preserve">Inscription </w:t>
    </w:r>
    <w:r w:rsidRPr="00C83071">
      <w:rPr>
        <w:rFonts w:ascii="Raleway" w:hAnsi="Raleway"/>
        <w:color w:val="808080" w:themeColor="background1" w:themeShade="80"/>
        <w:sz w:val="20"/>
        <w:szCs w:val="20"/>
        <w:lang w:val="fr-FR"/>
      </w:rPr>
      <w:t>concours ASSTI 2026 _</w:t>
    </w:r>
    <w:r>
      <w:rPr>
        <w:rFonts w:ascii="Raleway" w:hAnsi="Raleway"/>
        <w:color w:val="808080" w:themeColor="background1" w:themeShade="80"/>
        <w:sz w:val="20"/>
        <w:szCs w:val="20"/>
        <w:lang w:val="fr-FR"/>
      </w:rPr>
      <w:t>V22</w:t>
    </w:r>
    <w:r w:rsidRPr="00C83071">
      <w:rPr>
        <w:rFonts w:ascii="Raleway" w:hAnsi="Raleway"/>
        <w:color w:val="808080" w:themeColor="background1" w:themeShade="80"/>
        <w:sz w:val="20"/>
        <w:szCs w:val="20"/>
        <w:lang w:val="fr-FR"/>
      </w:rPr>
      <w:t>/</w:t>
    </w:r>
    <w:r>
      <w:rPr>
        <w:rFonts w:ascii="Raleway" w:hAnsi="Raleway"/>
        <w:color w:val="808080" w:themeColor="background1" w:themeShade="80"/>
        <w:sz w:val="20"/>
        <w:szCs w:val="20"/>
        <w:lang w:val="fr-FR"/>
      </w:rPr>
      <w:t>01</w:t>
    </w:r>
    <w:r w:rsidRPr="00C83071">
      <w:rPr>
        <w:rFonts w:ascii="Raleway" w:hAnsi="Raleway"/>
        <w:color w:val="808080" w:themeColor="background1" w:themeShade="80"/>
        <w:sz w:val="20"/>
        <w:szCs w:val="20"/>
        <w:lang w:val="fr-FR"/>
      </w:rPr>
      <w:t>/202</w:t>
    </w:r>
    <w:r>
      <w:rPr>
        <w:rFonts w:ascii="Raleway" w:hAnsi="Raleway"/>
        <w:color w:val="808080" w:themeColor="background1" w:themeShade="80"/>
        <w:sz w:val="20"/>
        <w:szCs w:val="20"/>
        <w:lang w:val="fr-FR"/>
      </w:rPr>
      <w:t>6</w:t>
    </w:r>
  </w:p>
  <w:p w14:paraId="45275492" w14:textId="77307CD1" w:rsidR="00FC41EF" w:rsidRPr="00FC41EF" w:rsidRDefault="00FC41EF">
    <w:pPr>
      <w:pStyle w:val="Pieddepage"/>
      <w:rPr>
        <w:lang w:val="fr-FR"/>
      </w:rPr>
    </w:pPr>
  </w:p>
  <w:p w14:paraId="547FB04B" w14:textId="7853E2EC" w:rsidR="00290929" w:rsidRPr="00FC41EF" w:rsidRDefault="0029092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B379" w14:textId="77777777" w:rsidR="000A5F57" w:rsidRDefault="000A5F57" w:rsidP="004172EF">
      <w:pPr>
        <w:spacing w:after="0" w:line="240" w:lineRule="auto"/>
      </w:pPr>
      <w:r>
        <w:separator/>
      </w:r>
    </w:p>
  </w:footnote>
  <w:footnote w:type="continuationSeparator" w:id="0">
    <w:p w14:paraId="6F6F060A" w14:textId="77777777" w:rsidR="000A5F57" w:rsidRDefault="000A5F57" w:rsidP="0041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E8AA" w14:textId="08ADC894" w:rsidR="001E3DA2" w:rsidRPr="00C83071" w:rsidRDefault="001E3DA2">
    <w:pPr>
      <w:pStyle w:val="En-tte"/>
      <w:rPr>
        <w:lang w:val="fr-FR"/>
      </w:rPr>
    </w:pPr>
  </w:p>
  <w:p w14:paraId="746521EE" w14:textId="77777777" w:rsidR="001E3DA2" w:rsidRPr="00C83071" w:rsidRDefault="001E3DA2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1A4B76"/>
    <w:multiLevelType w:val="hybridMultilevel"/>
    <w:tmpl w:val="F6945116"/>
    <w:lvl w:ilvl="0" w:tplc="7EE6C31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BB6C94"/>
    <w:multiLevelType w:val="hybridMultilevel"/>
    <w:tmpl w:val="C8AAD58A"/>
    <w:lvl w:ilvl="0" w:tplc="A48C2A5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639F6"/>
    <w:multiLevelType w:val="multilevel"/>
    <w:tmpl w:val="BA5A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108AC"/>
    <w:multiLevelType w:val="hybridMultilevel"/>
    <w:tmpl w:val="CEBA491E"/>
    <w:lvl w:ilvl="0" w:tplc="CF826A4E">
      <w:numFmt w:val="bullet"/>
      <w:lvlText w:val="-"/>
      <w:lvlJc w:val="left"/>
      <w:pPr>
        <w:ind w:left="1080" w:hanging="360"/>
      </w:pPr>
      <w:rPr>
        <w:rFonts w:ascii="Raleway" w:eastAsiaTheme="minorEastAsia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427792">
    <w:abstractNumId w:val="8"/>
  </w:num>
  <w:num w:numId="2" w16cid:durableId="228421207">
    <w:abstractNumId w:val="6"/>
  </w:num>
  <w:num w:numId="3" w16cid:durableId="352802364">
    <w:abstractNumId w:val="5"/>
  </w:num>
  <w:num w:numId="4" w16cid:durableId="653071262">
    <w:abstractNumId w:val="4"/>
  </w:num>
  <w:num w:numId="5" w16cid:durableId="428934758">
    <w:abstractNumId w:val="7"/>
  </w:num>
  <w:num w:numId="6" w16cid:durableId="229930172">
    <w:abstractNumId w:val="3"/>
  </w:num>
  <w:num w:numId="7" w16cid:durableId="716662389">
    <w:abstractNumId w:val="2"/>
  </w:num>
  <w:num w:numId="8" w16cid:durableId="75640313">
    <w:abstractNumId w:val="1"/>
  </w:num>
  <w:num w:numId="9" w16cid:durableId="666790841">
    <w:abstractNumId w:val="0"/>
  </w:num>
  <w:num w:numId="10" w16cid:durableId="1963687331">
    <w:abstractNumId w:val="11"/>
  </w:num>
  <w:num w:numId="11" w16cid:durableId="317419815">
    <w:abstractNumId w:val="9"/>
  </w:num>
  <w:num w:numId="12" w16cid:durableId="1121458556">
    <w:abstractNumId w:val="10"/>
  </w:num>
  <w:num w:numId="13" w16cid:durableId="1397389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DDA"/>
    <w:rsid w:val="00034616"/>
    <w:rsid w:val="0006063C"/>
    <w:rsid w:val="00062955"/>
    <w:rsid w:val="00064C3E"/>
    <w:rsid w:val="00072EDC"/>
    <w:rsid w:val="00075EBF"/>
    <w:rsid w:val="000762F2"/>
    <w:rsid w:val="00094825"/>
    <w:rsid w:val="00097F31"/>
    <w:rsid w:val="000A0492"/>
    <w:rsid w:val="000A5F57"/>
    <w:rsid w:val="000B09FE"/>
    <w:rsid w:val="00136436"/>
    <w:rsid w:val="0015074B"/>
    <w:rsid w:val="001855A5"/>
    <w:rsid w:val="001E3DA2"/>
    <w:rsid w:val="001E50EA"/>
    <w:rsid w:val="001F0FCE"/>
    <w:rsid w:val="001F2A92"/>
    <w:rsid w:val="00203CF3"/>
    <w:rsid w:val="0025402A"/>
    <w:rsid w:val="00254212"/>
    <w:rsid w:val="00290929"/>
    <w:rsid w:val="0029639D"/>
    <w:rsid w:val="002A5FDE"/>
    <w:rsid w:val="002C55FF"/>
    <w:rsid w:val="002F6113"/>
    <w:rsid w:val="00326F90"/>
    <w:rsid w:val="003575AE"/>
    <w:rsid w:val="00370EFC"/>
    <w:rsid w:val="00383F72"/>
    <w:rsid w:val="003A52EB"/>
    <w:rsid w:val="003C17AC"/>
    <w:rsid w:val="004172EF"/>
    <w:rsid w:val="00420E6C"/>
    <w:rsid w:val="00422948"/>
    <w:rsid w:val="004322B7"/>
    <w:rsid w:val="00465951"/>
    <w:rsid w:val="004C10B7"/>
    <w:rsid w:val="004F54EE"/>
    <w:rsid w:val="0051768A"/>
    <w:rsid w:val="005607F5"/>
    <w:rsid w:val="00567FFB"/>
    <w:rsid w:val="00594F06"/>
    <w:rsid w:val="005D4CE3"/>
    <w:rsid w:val="005F3D64"/>
    <w:rsid w:val="0063453D"/>
    <w:rsid w:val="0067778C"/>
    <w:rsid w:val="00677E67"/>
    <w:rsid w:val="006A0E3B"/>
    <w:rsid w:val="006D2A01"/>
    <w:rsid w:val="006D7DC0"/>
    <w:rsid w:val="006E2475"/>
    <w:rsid w:val="007069D1"/>
    <w:rsid w:val="00706AB5"/>
    <w:rsid w:val="00734D9C"/>
    <w:rsid w:val="00776BF8"/>
    <w:rsid w:val="0077709A"/>
    <w:rsid w:val="007944EE"/>
    <w:rsid w:val="007C0E37"/>
    <w:rsid w:val="007D78C9"/>
    <w:rsid w:val="00830D4C"/>
    <w:rsid w:val="00840C04"/>
    <w:rsid w:val="008431E3"/>
    <w:rsid w:val="008600D6"/>
    <w:rsid w:val="00890679"/>
    <w:rsid w:val="008C3ADD"/>
    <w:rsid w:val="008C7974"/>
    <w:rsid w:val="00905AB7"/>
    <w:rsid w:val="00921023"/>
    <w:rsid w:val="00950A69"/>
    <w:rsid w:val="00956692"/>
    <w:rsid w:val="0096727B"/>
    <w:rsid w:val="009920C3"/>
    <w:rsid w:val="009974B3"/>
    <w:rsid w:val="009C57CC"/>
    <w:rsid w:val="009D26BA"/>
    <w:rsid w:val="009D7346"/>
    <w:rsid w:val="009E3AA7"/>
    <w:rsid w:val="009E5CDA"/>
    <w:rsid w:val="00A2112A"/>
    <w:rsid w:val="00A410E5"/>
    <w:rsid w:val="00A5618D"/>
    <w:rsid w:val="00A716A2"/>
    <w:rsid w:val="00A8465E"/>
    <w:rsid w:val="00A92C45"/>
    <w:rsid w:val="00AA1D8D"/>
    <w:rsid w:val="00AB18DB"/>
    <w:rsid w:val="00AB7458"/>
    <w:rsid w:val="00AC3AB9"/>
    <w:rsid w:val="00B03416"/>
    <w:rsid w:val="00B26E03"/>
    <w:rsid w:val="00B424D7"/>
    <w:rsid w:val="00B476F3"/>
    <w:rsid w:val="00B47730"/>
    <w:rsid w:val="00B56733"/>
    <w:rsid w:val="00B65978"/>
    <w:rsid w:val="00B71B2B"/>
    <w:rsid w:val="00B732D0"/>
    <w:rsid w:val="00BB0919"/>
    <w:rsid w:val="00BC0D2C"/>
    <w:rsid w:val="00BC4B48"/>
    <w:rsid w:val="00C152E6"/>
    <w:rsid w:val="00C83071"/>
    <w:rsid w:val="00CB0664"/>
    <w:rsid w:val="00CD38F1"/>
    <w:rsid w:val="00D0182C"/>
    <w:rsid w:val="00D120F7"/>
    <w:rsid w:val="00D23A33"/>
    <w:rsid w:val="00D5114C"/>
    <w:rsid w:val="00D727AD"/>
    <w:rsid w:val="00D75C45"/>
    <w:rsid w:val="00DA4361"/>
    <w:rsid w:val="00DD04F1"/>
    <w:rsid w:val="00E02EA3"/>
    <w:rsid w:val="00E54703"/>
    <w:rsid w:val="00E64838"/>
    <w:rsid w:val="00EA4FBC"/>
    <w:rsid w:val="00EA74FC"/>
    <w:rsid w:val="00EC5404"/>
    <w:rsid w:val="00F13577"/>
    <w:rsid w:val="00F1697B"/>
    <w:rsid w:val="00F24F5E"/>
    <w:rsid w:val="00F32DD4"/>
    <w:rsid w:val="00F37A5E"/>
    <w:rsid w:val="00F57FE2"/>
    <w:rsid w:val="00F74394"/>
    <w:rsid w:val="00FA3680"/>
    <w:rsid w:val="00FC41EF"/>
    <w:rsid w:val="00FC693F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0FDCDD5"/>
  <w14:defaultImageDpi w14:val="330"/>
  <w15:docId w15:val="{3670EDB9-6463-ED41-97A7-246CA0D9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E64838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fr-FR" w:eastAsia="fr-FR"/>
    </w:rPr>
  </w:style>
  <w:style w:type="paragraph" w:customStyle="1" w:styleId="whitespace-break-spaces">
    <w:name w:val="whitespace-break-spaces"/>
    <w:basedOn w:val="Normal"/>
    <w:rsid w:val="004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72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72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72EF"/>
    <w:rPr>
      <w:vertAlign w:val="superscript"/>
    </w:rPr>
  </w:style>
  <w:style w:type="paragraph" w:customStyle="1" w:styleId="FrameContents">
    <w:name w:val="Frame Contents"/>
    <w:basedOn w:val="Normal"/>
    <w:rsid w:val="00290929"/>
    <w:pPr>
      <w:widowControl w:val="0"/>
      <w:shd w:val="clear" w:color="auto" w:fill="FFFFFF"/>
      <w:suppressAutoHyphens/>
      <w:spacing w:after="0" w:line="240" w:lineRule="auto"/>
      <w:ind w:right="-4"/>
      <w:jc w:val="both"/>
    </w:pPr>
    <w:rPr>
      <w:rFonts w:ascii="Raleway" w:eastAsia="Times New Roman" w:hAnsi="Raleway" w:cs="Times New Roman"/>
      <w:color w:val="000000" w:themeColor="text1"/>
      <w:sz w:val="23"/>
      <w:szCs w:val="23"/>
      <w:lang w:val="fr-FR" w:eastAsia="fr-FR"/>
    </w:rPr>
  </w:style>
  <w:style w:type="paragraph" w:styleId="Rvision">
    <w:name w:val="Revision"/>
    <w:hidden/>
    <w:uiPriority w:val="99"/>
    <w:semiHidden/>
    <w:rsid w:val="00A716A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E0FC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GUYOT Nolwen</cp:lastModifiedBy>
  <cp:revision>2</cp:revision>
  <dcterms:created xsi:type="dcterms:W3CDTF">2026-01-23T14:32:00Z</dcterms:created>
  <dcterms:modified xsi:type="dcterms:W3CDTF">2026-01-23T14:32:00Z</dcterms:modified>
  <cp:category/>
</cp:coreProperties>
</file>